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914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0067-01-2025-004070-60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Раисы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уроженки </w:t>
      </w:r>
      <w:r>
        <w:rPr>
          <w:rStyle w:val="cat-User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</w:t>
      </w:r>
      <w:r>
        <w:rPr>
          <w:rFonts w:ascii="Times New Roman" w:eastAsia="Times New Roman" w:hAnsi="Times New Roman" w:cs="Times New Roman"/>
          <w:sz w:val="25"/>
          <w:szCs w:val="25"/>
        </w:rPr>
        <w:t>директо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ром </w:t>
      </w:r>
      <w:r>
        <w:rPr>
          <w:rStyle w:val="cat-UserDefinedgrp-3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3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24.03.2025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</w:t>
      </w:r>
      <w:r>
        <w:rPr>
          <w:rFonts w:ascii="Times New Roman" w:eastAsia="Times New Roman" w:hAnsi="Times New Roman" w:cs="Times New Roman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25.10.2024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26063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Наухан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Раису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914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2rplc-25">
    <w:name w:val="cat-UserDefined grp-3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